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43BD" w14:textId="77777777" w:rsidR="00100132" w:rsidRDefault="00000000">
      <w:pPr>
        <w:jc w:val="center"/>
      </w:pPr>
      <w:r>
        <w:rPr>
          <w:b/>
          <w:color w:val="006400"/>
          <w:sz w:val="32"/>
        </w:rPr>
        <w:t>REKLAMAČNÍ PROTOKOL</w:t>
      </w:r>
    </w:p>
    <w:p w14:paraId="0DF57F62" w14:textId="702A46C6" w:rsidR="00100132" w:rsidRDefault="00163B66" w:rsidP="00163B66">
      <w:pPr>
        <w:jc w:val="center"/>
      </w:pPr>
      <w:r>
        <w:rPr>
          <w:noProof/>
        </w:rPr>
        <w:drawing>
          <wp:inline distT="0" distB="0" distL="0" distR="0" wp14:anchorId="20EA1CD5" wp14:editId="478721CD">
            <wp:extent cx="2262293" cy="1272540"/>
            <wp:effectExtent l="0" t="0" r="5080" b="3810"/>
            <wp:docPr id="19747943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94309" name="Obrázek 19747943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8292" cy="128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40"/>
        <w:gridCol w:w="5440"/>
      </w:tblGrid>
      <w:tr w:rsidR="00100132" w14:paraId="17CF91F3" w14:textId="77777777">
        <w:trPr>
          <w:jc w:val="center"/>
        </w:trPr>
        <w:tc>
          <w:tcPr>
            <w:tcW w:w="5440" w:type="dxa"/>
          </w:tcPr>
          <w:p w14:paraId="1E247E4A" w14:textId="77777777" w:rsidR="00100132" w:rsidRDefault="00000000">
            <w:r>
              <w:rPr>
                <w:b/>
                <w:sz w:val="20"/>
              </w:rPr>
              <w:t>Prodávající</w:t>
            </w:r>
          </w:p>
        </w:tc>
        <w:tc>
          <w:tcPr>
            <w:tcW w:w="5440" w:type="dxa"/>
          </w:tcPr>
          <w:p w14:paraId="790D8C62" w14:textId="77777777" w:rsidR="00100132" w:rsidRDefault="00000000">
            <w:r>
              <w:rPr>
                <w:sz w:val="20"/>
              </w:rPr>
              <w:t>Nachytame.cz</w:t>
            </w:r>
            <w:r>
              <w:rPr>
                <w:sz w:val="20"/>
              </w:rPr>
              <w:br/>
              <w:t>Rostislav Turoň</w:t>
            </w:r>
            <w:r>
              <w:rPr>
                <w:sz w:val="20"/>
              </w:rPr>
              <w:br/>
              <w:t>IČ: 04519060</w:t>
            </w:r>
            <w:r>
              <w:rPr>
                <w:sz w:val="20"/>
              </w:rPr>
              <w:br/>
              <w:t>DIČ: CZ7909175021</w:t>
            </w:r>
          </w:p>
        </w:tc>
      </w:tr>
      <w:tr w:rsidR="00100132" w14:paraId="51F60124" w14:textId="77777777">
        <w:trPr>
          <w:jc w:val="center"/>
        </w:trPr>
        <w:tc>
          <w:tcPr>
            <w:tcW w:w="5440" w:type="dxa"/>
          </w:tcPr>
          <w:p w14:paraId="111EE4FB" w14:textId="77777777" w:rsidR="00100132" w:rsidRDefault="00000000">
            <w:r>
              <w:rPr>
                <w:b/>
                <w:sz w:val="20"/>
              </w:rPr>
              <w:t>Kupující (zákazník)</w:t>
            </w:r>
          </w:p>
        </w:tc>
        <w:tc>
          <w:tcPr>
            <w:tcW w:w="5440" w:type="dxa"/>
          </w:tcPr>
          <w:p w14:paraId="69433285" w14:textId="77777777" w:rsidR="00100132" w:rsidRDefault="00000000">
            <w:r>
              <w:br/>
            </w:r>
          </w:p>
        </w:tc>
      </w:tr>
      <w:tr w:rsidR="00100132" w14:paraId="1FC0DEF0" w14:textId="77777777">
        <w:trPr>
          <w:jc w:val="center"/>
        </w:trPr>
        <w:tc>
          <w:tcPr>
            <w:tcW w:w="5440" w:type="dxa"/>
          </w:tcPr>
          <w:p w14:paraId="6596A056" w14:textId="77777777" w:rsidR="00100132" w:rsidRDefault="00000000">
            <w:r>
              <w:rPr>
                <w:b/>
                <w:sz w:val="20"/>
              </w:rPr>
              <w:t>Adresa</w:t>
            </w:r>
          </w:p>
        </w:tc>
        <w:tc>
          <w:tcPr>
            <w:tcW w:w="5440" w:type="dxa"/>
          </w:tcPr>
          <w:p w14:paraId="5E91F069" w14:textId="77777777" w:rsidR="00100132" w:rsidRDefault="00000000">
            <w:r>
              <w:br/>
            </w:r>
          </w:p>
        </w:tc>
      </w:tr>
      <w:tr w:rsidR="00100132" w14:paraId="58964D0B" w14:textId="77777777">
        <w:trPr>
          <w:jc w:val="center"/>
        </w:trPr>
        <w:tc>
          <w:tcPr>
            <w:tcW w:w="5440" w:type="dxa"/>
          </w:tcPr>
          <w:p w14:paraId="45355B27" w14:textId="77777777" w:rsidR="00100132" w:rsidRDefault="00000000">
            <w:r>
              <w:rPr>
                <w:b/>
                <w:sz w:val="20"/>
              </w:rPr>
              <w:t>Telefon</w:t>
            </w:r>
          </w:p>
        </w:tc>
        <w:tc>
          <w:tcPr>
            <w:tcW w:w="5440" w:type="dxa"/>
          </w:tcPr>
          <w:p w14:paraId="2AF6C953" w14:textId="77777777" w:rsidR="00100132" w:rsidRDefault="00100132"/>
        </w:tc>
      </w:tr>
      <w:tr w:rsidR="00100132" w14:paraId="2C6D114A" w14:textId="77777777">
        <w:trPr>
          <w:jc w:val="center"/>
        </w:trPr>
        <w:tc>
          <w:tcPr>
            <w:tcW w:w="5440" w:type="dxa"/>
          </w:tcPr>
          <w:p w14:paraId="19167B4F" w14:textId="77777777" w:rsidR="00100132" w:rsidRDefault="00000000">
            <w:r>
              <w:rPr>
                <w:b/>
                <w:sz w:val="20"/>
              </w:rPr>
              <w:t>E-mail</w:t>
            </w:r>
          </w:p>
        </w:tc>
        <w:tc>
          <w:tcPr>
            <w:tcW w:w="5440" w:type="dxa"/>
          </w:tcPr>
          <w:p w14:paraId="0E855726" w14:textId="77777777" w:rsidR="00100132" w:rsidRDefault="00100132"/>
        </w:tc>
      </w:tr>
      <w:tr w:rsidR="00100132" w14:paraId="64899B08" w14:textId="77777777">
        <w:trPr>
          <w:jc w:val="center"/>
        </w:trPr>
        <w:tc>
          <w:tcPr>
            <w:tcW w:w="5440" w:type="dxa"/>
          </w:tcPr>
          <w:p w14:paraId="6F3D1E78" w14:textId="77777777" w:rsidR="00100132" w:rsidRDefault="00000000">
            <w:r>
              <w:rPr>
                <w:b/>
                <w:sz w:val="20"/>
              </w:rPr>
              <w:t>Číslo objednávky</w:t>
            </w:r>
          </w:p>
        </w:tc>
        <w:tc>
          <w:tcPr>
            <w:tcW w:w="5440" w:type="dxa"/>
          </w:tcPr>
          <w:p w14:paraId="16C6D297" w14:textId="77777777" w:rsidR="00100132" w:rsidRDefault="00100132"/>
        </w:tc>
      </w:tr>
      <w:tr w:rsidR="00100132" w14:paraId="3B80F257" w14:textId="77777777">
        <w:trPr>
          <w:jc w:val="center"/>
        </w:trPr>
        <w:tc>
          <w:tcPr>
            <w:tcW w:w="5440" w:type="dxa"/>
          </w:tcPr>
          <w:p w14:paraId="0E0D7A3F" w14:textId="77777777" w:rsidR="00100132" w:rsidRDefault="00000000">
            <w:r>
              <w:rPr>
                <w:b/>
                <w:sz w:val="20"/>
              </w:rPr>
              <w:t>Datum převzetí zboží</w:t>
            </w:r>
          </w:p>
        </w:tc>
        <w:tc>
          <w:tcPr>
            <w:tcW w:w="5440" w:type="dxa"/>
          </w:tcPr>
          <w:p w14:paraId="36176B6D" w14:textId="77777777" w:rsidR="00100132" w:rsidRDefault="00100132"/>
        </w:tc>
      </w:tr>
      <w:tr w:rsidR="00100132" w14:paraId="248087C1" w14:textId="77777777">
        <w:trPr>
          <w:jc w:val="center"/>
        </w:trPr>
        <w:tc>
          <w:tcPr>
            <w:tcW w:w="5440" w:type="dxa"/>
          </w:tcPr>
          <w:p w14:paraId="5CDDC0DB" w14:textId="77777777" w:rsidR="00100132" w:rsidRDefault="00000000">
            <w:r>
              <w:rPr>
                <w:b/>
                <w:sz w:val="20"/>
              </w:rPr>
              <w:t>Název reklamovaného zboží</w:t>
            </w:r>
          </w:p>
        </w:tc>
        <w:tc>
          <w:tcPr>
            <w:tcW w:w="5440" w:type="dxa"/>
          </w:tcPr>
          <w:p w14:paraId="423C75D0" w14:textId="77777777" w:rsidR="00100132" w:rsidRDefault="00100132"/>
        </w:tc>
      </w:tr>
      <w:tr w:rsidR="00100132" w14:paraId="4BF2F756" w14:textId="77777777">
        <w:trPr>
          <w:jc w:val="center"/>
        </w:trPr>
        <w:tc>
          <w:tcPr>
            <w:tcW w:w="5440" w:type="dxa"/>
          </w:tcPr>
          <w:p w14:paraId="71E4ACC2" w14:textId="77777777" w:rsidR="00100132" w:rsidRDefault="00000000">
            <w:r>
              <w:rPr>
                <w:b/>
                <w:sz w:val="20"/>
              </w:rPr>
              <w:t>Množství</w:t>
            </w:r>
          </w:p>
        </w:tc>
        <w:tc>
          <w:tcPr>
            <w:tcW w:w="5440" w:type="dxa"/>
          </w:tcPr>
          <w:p w14:paraId="6CC490C6" w14:textId="77777777" w:rsidR="00100132" w:rsidRDefault="00100132"/>
        </w:tc>
      </w:tr>
      <w:tr w:rsidR="00100132" w14:paraId="2A1F152E" w14:textId="77777777">
        <w:trPr>
          <w:jc w:val="center"/>
        </w:trPr>
        <w:tc>
          <w:tcPr>
            <w:tcW w:w="5440" w:type="dxa"/>
          </w:tcPr>
          <w:p w14:paraId="43077E60" w14:textId="77777777" w:rsidR="00100132" w:rsidRDefault="00000000">
            <w:r>
              <w:rPr>
                <w:b/>
                <w:sz w:val="20"/>
              </w:rPr>
              <w:t>Popis vady</w:t>
            </w:r>
          </w:p>
        </w:tc>
        <w:tc>
          <w:tcPr>
            <w:tcW w:w="5440" w:type="dxa"/>
          </w:tcPr>
          <w:p w14:paraId="11880471" w14:textId="77777777" w:rsidR="00100132" w:rsidRDefault="00000000">
            <w:r>
              <w:br/>
            </w:r>
            <w:r>
              <w:br/>
            </w:r>
            <w:r>
              <w:br/>
            </w:r>
          </w:p>
        </w:tc>
      </w:tr>
      <w:tr w:rsidR="00100132" w14:paraId="1C498097" w14:textId="77777777">
        <w:trPr>
          <w:jc w:val="center"/>
        </w:trPr>
        <w:tc>
          <w:tcPr>
            <w:tcW w:w="5440" w:type="dxa"/>
          </w:tcPr>
          <w:p w14:paraId="057C4D0C" w14:textId="77777777" w:rsidR="00100132" w:rsidRDefault="00000000">
            <w:r>
              <w:rPr>
                <w:b/>
                <w:sz w:val="20"/>
              </w:rPr>
              <w:t>Požadovaný způsob řešení reklamace</w:t>
            </w:r>
          </w:p>
        </w:tc>
        <w:tc>
          <w:tcPr>
            <w:tcW w:w="5440" w:type="dxa"/>
          </w:tcPr>
          <w:p w14:paraId="0CA475D7" w14:textId="77777777" w:rsidR="00100132" w:rsidRDefault="00000000">
            <w:r>
              <w:br/>
            </w:r>
          </w:p>
        </w:tc>
      </w:tr>
      <w:tr w:rsidR="00100132" w14:paraId="2BD768A7" w14:textId="77777777">
        <w:trPr>
          <w:jc w:val="center"/>
        </w:trPr>
        <w:tc>
          <w:tcPr>
            <w:tcW w:w="5440" w:type="dxa"/>
          </w:tcPr>
          <w:p w14:paraId="4AD6DF45" w14:textId="77777777" w:rsidR="00100132" w:rsidRDefault="00000000">
            <w:r>
              <w:rPr>
                <w:b/>
                <w:sz w:val="20"/>
              </w:rPr>
              <w:t>Datum</w:t>
            </w:r>
          </w:p>
        </w:tc>
        <w:tc>
          <w:tcPr>
            <w:tcW w:w="5440" w:type="dxa"/>
          </w:tcPr>
          <w:p w14:paraId="30403FAC" w14:textId="77777777" w:rsidR="00100132" w:rsidRDefault="00100132"/>
        </w:tc>
      </w:tr>
      <w:tr w:rsidR="00100132" w14:paraId="1B451C0B" w14:textId="77777777">
        <w:trPr>
          <w:jc w:val="center"/>
        </w:trPr>
        <w:tc>
          <w:tcPr>
            <w:tcW w:w="5440" w:type="dxa"/>
          </w:tcPr>
          <w:p w14:paraId="01D686DE" w14:textId="77777777" w:rsidR="00100132" w:rsidRDefault="00000000">
            <w:r>
              <w:rPr>
                <w:b/>
                <w:sz w:val="20"/>
              </w:rPr>
              <w:t>Podpis zákazníka</w:t>
            </w:r>
          </w:p>
        </w:tc>
        <w:tc>
          <w:tcPr>
            <w:tcW w:w="5440" w:type="dxa"/>
          </w:tcPr>
          <w:p w14:paraId="1E00AEF8" w14:textId="77777777" w:rsidR="00100132" w:rsidRDefault="00100132"/>
        </w:tc>
      </w:tr>
    </w:tbl>
    <w:p w14:paraId="4551821A" w14:textId="77777777" w:rsidR="00100132" w:rsidRDefault="00100132"/>
    <w:p w14:paraId="62F8EA72" w14:textId="77777777" w:rsidR="00100132" w:rsidRDefault="00000000">
      <w:r>
        <w:rPr>
          <w:sz w:val="18"/>
        </w:rPr>
        <w:t>Poznámka: Požadovaný způsob vyřízení reklamace bude posouzen dle charakteru vady a platné legislativy.</w:t>
      </w:r>
    </w:p>
    <w:p w14:paraId="69AAE65F" w14:textId="77777777" w:rsidR="00163B66" w:rsidRDefault="00000000">
      <w:pPr>
        <w:rPr>
          <w:sz w:val="18"/>
        </w:rPr>
      </w:pPr>
      <w:r>
        <w:rPr>
          <w:sz w:val="18"/>
        </w:rPr>
        <w:t xml:space="preserve">Reklamace bude vyřízena nejpozději do 30 dnů. </w:t>
      </w:r>
    </w:p>
    <w:p w14:paraId="3B846511" w14:textId="77777777" w:rsidR="00163B66" w:rsidRDefault="00000000">
      <w:pPr>
        <w:rPr>
          <w:sz w:val="18"/>
        </w:rPr>
      </w:pPr>
      <w:proofErr w:type="spellStart"/>
      <w:r>
        <w:rPr>
          <w:sz w:val="18"/>
        </w:rPr>
        <w:t>Zboží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zašlete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adresu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Nám</w:t>
      </w:r>
      <w:proofErr w:type="spellEnd"/>
      <w:r>
        <w:rPr>
          <w:sz w:val="18"/>
        </w:rPr>
        <w:t xml:space="preserve">. Otty z Losu 46, 267 62 Komárov. </w:t>
      </w:r>
    </w:p>
    <w:p w14:paraId="024710CD" w14:textId="5C54C7DE" w:rsidR="00100132" w:rsidRDefault="00000000">
      <w:proofErr w:type="spellStart"/>
      <w:r>
        <w:rPr>
          <w:sz w:val="18"/>
        </w:rPr>
        <w:t>Zásilky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neposílejte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dobírku</w:t>
      </w:r>
      <w:proofErr w:type="spellEnd"/>
      <w:r>
        <w:rPr>
          <w:sz w:val="18"/>
        </w:rPr>
        <w:t>.</w:t>
      </w:r>
    </w:p>
    <w:sectPr w:rsidR="00100132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4436474">
    <w:abstractNumId w:val="8"/>
  </w:num>
  <w:num w:numId="2" w16cid:durableId="474447253">
    <w:abstractNumId w:val="6"/>
  </w:num>
  <w:num w:numId="3" w16cid:durableId="796265395">
    <w:abstractNumId w:val="5"/>
  </w:num>
  <w:num w:numId="4" w16cid:durableId="1761950760">
    <w:abstractNumId w:val="4"/>
  </w:num>
  <w:num w:numId="5" w16cid:durableId="46534927">
    <w:abstractNumId w:val="7"/>
  </w:num>
  <w:num w:numId="6" w16cid:durableId="1301763014">
    <w:abstractNumId w:val="3"/>
  </w:num>
  <w:num w:numId="7" w16cid:durableId="2010713659">
    <w:abstractNumId w:val="2"/>
  </w:num>
  <w:num w:numId="8" w16cid:durableId="239485943">
    <w:abstractNumId w:val="1"/>
  </w:num>
  <w:num w:numId="9" w16cid:durableId="168855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132"/>
    <w:rsid w:val="0015074B"/>
    <w:rsid w:val="00163B66"/>
    <w:rsid w:val="0029639D"/>
    <w:rsid w:val="00326F90"/>
    <w:rsid w:val="00A369F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7F247"/>
  <w14:defaultImageDpi w14:val="300"/>
  <w15:docId w15:val="{E23E97EC-E4BF-44C0-889E-9E4EB1FA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482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Rostislav Turoň</cp:lastModifiedBy>
  <cp:revision>3</cp:revision>
  <dcterms:created xsi:type="dcterms:W3CDTF">2013-12-23T23:15:00Z</dcterms:created>
  <dcterms:modified xsi:type="dcterms:W3CDTF">2026-04-05T08:19:00Z</dcterms:modified>
  <cp:category/>
</cp:coreProperties>
</file>